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5-271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Зоркальцова</w:t>
      </w:r>
      <w:r>
        <w:rPr>
          <w:rFonts w:ascii="Times New Roman" w:eastAsia="Times New Roman" w:hAnsi="Times New Roman" w:cs="Times New Roman"/>
        </w:rPr>
        <w:t xml:space="preserve"> Ивана Олеговича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28.05.2025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Зоркальцов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</w:t>
      </w:r>
      <w:r>
        <w:rPr>
          <w:rFonts w:ascii="Times New Roman" w:eastAsia="Times New Roman" w:hAnsi="Times New Roman" w:cs="Times New Roman"/>
        </w:rPr>
        <w:t xml:space="preserve"> д.44 кв.15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86384008/1613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ст.20.21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Зоркальцов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 штраф не оплатил из-за отсутствия денег.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Зоркальцова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ст.20.21 КоАП РФ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86384008/1613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27.05.2025.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Зоркальцова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399974 от 15.03.2026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86384008/1613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, объяснением </w:t>
      </w:r>
      <w:r>
        <w:rPr>
          <w:rFonts w:ascii="Times New Roman" w:eastAsia="Times New Roman" w:hAnsi="Times New Roman" w:cs="Times New Roman"/>
        </w:rPr>
        <w:t>Зоркальцова</w:t>
      </w:r>
      <w:r>
        <w:rPr>
          <w:rFonts w:ascii="Times New Roman" w:eastAsia="Times New Roman" w:hAnsi="Times New Roman" w:cs="Times New Roman"/>
        </w:rPr>
        <w:t xml:space="preserve"> И.О. от 05.03.2026.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Зоркальцова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Зоркальцова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Зоркальцова</w:t>
      </w:r>
      <w:r>
        <w:rPr>
          <w:rFonts w:ascii="Times New Roman" w:eastAsia="Times New Roman" w:hAnsi="Times New Roman" w:cs="Times New Roman"/>
        </w:rPr>
        <w:t xml:space="preserve"> Ивана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0412365400725002712620172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